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253/2806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6"/>
        <w:gridCol w:w="4790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апреля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1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 xml:space="preserve">Дубровского </w:t>
      </w:r>
      <w:r>
        <w:rPr>
          <w:rStyle w:val="cat-UserDefinedgrp-27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25rplc-7"/>
          <w:rFonts w:ascii="Times New Roman" w:eastAsia="Times New Roman" w:hAnsi="Times New Roman" w:cs="Times New Roman"/>
        </w:rPr>
        <w:t>...</w:t>
      </w:r>
      <w:r>
        <w:rPr>
          <w:rStyle w:val="cat-PassportDatagrp-18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зарегистрированного по адресу: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не представлено,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11.02.2026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Style w:val="cat-FIOgrp-13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3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16rplc-14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18810586251127003334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27.11.2025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Style w:val="cat-FIOgrp-13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</w:t>
      </w:r>
      <w:r>
        <w:rPr>
          <w:rFonts w:ascii="Times New Roman" w:eastAsia="Times New Roman" w:hAnsi="Times New Roman" w:cs="Times New Roman"/>
        </w:rPr>
        <w:t>ме</w:t>
      </w:r>
      <w:r>
        <w:rPr>
          <w:rFonts w:ascii="Times New Roman" w:eastAsia="Times New Roman" w:hAnsi="Times New Roman" w:cs="Times New Roman"/>
        </w:rPr>
        <w:t>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3rplc-17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27.11.2025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ЦАФАП в ОДД </w:t>
      </w:r>
      <w:r>
        <w:rPr>
          <w:rStyle w:val="cat-ExternalSystemDefinedgrp-26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3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Style w:val="cat-Sumgrp-16rplc-21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18810586251127003334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27.11.2025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12.12.2025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3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188108862609200</w:t>
      </w:r>
      <w:r>
        <w:rPr>
          <w:rFonts w:ascii="Times New Roman" w:eastAsia="Times New Roman" w:hAnsi="Times New Roman" w:cs="Times New Roman"/>
        </w:rPr>
        <w:t>18815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.03.2026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18810586251127003334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27.11.2025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ГМП, </w:t>
      </w:r>
      <w:r>
        <w:rPr>
          <w:rFonts w:ascii="Times New Roman" w:eastAsia="Times New Roman" w:hAnsi="Times New Roman" w:cs="Times New Roman"/>
        </w:rPr>
        <w:t xml:space="preserve">согласно которой штраф </w:t>
      </w:r>
      <w:r>
        <w:rPr>
          <w:rFonts w:ascii="Times New Roman" w:eastAsia="Times New Roman" w:hAnsi="Times New Roman" w:cs="Times New Roman"/>
        </w:rPr>
        <w:t>оплачен 18.02.2026, то есть с нарушением срока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3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Дубровского </w:t>
      </w:r>
      <w:r>
        <w:rPr>
          <w:rStyle w:val="cat-UserDefinedgrp-28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17rplc-32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Style w:val="cat-Addressgrp-0rplc-3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0412365400805002532620154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39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5rplc-4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1rplc-4">
    <w:name w:val="cat-FIO grp-11 rplc-4"/>
    <w:basedOn w:val="DefaultParagraphFont"/>
  </w:style>
  <w:style w:type="character" w:customStyle="1" w:styleId="cat-UserDefinedgrp-27rplc-6">
    <w:name w:val="cat-UserDefined grp-27 rplc-6"/>
    <w:basedOn w:val="DefaultParagraphFont"/>
  </w:style>
  <w:style w:type="character" w:customStyle="1" w:styleId="cat-ExternalSystemDefinedgrp-25rplc-7">
    <w:name w:val="cat-ExternalSystemDefined grp-25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FIOgrp-13rplc-12">
    <w:name w:val="cat-FIO grp-13 rplc-12"/>
    <w:basedOn w:val="DefaultParagraphFont"/>
  </w:style>
  <w:style w:type="character" w:customStyle="1" w:styleId="cat-Addressgrp-3rplc-13">
    <w:name w:val="cat-Address grp-3 rplc-13"/>
    <w:basedOn w:val="DefaultParagraphFont"/>
  </w:style>
  <w:style w:type="character" w:customStyle="1" w:styleId="cat-Sumgrp-16rplc-14">
    <w:name w:val="cat-Sum grp-16 rplc-14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ExternalSystemDefinedgrp-26rplc-19">
    <w:name w:val="cat-ExternalSystemDefined grp-26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Sumgrp-16rplc-21">
    <w:name w:val="cat-Sum grp-16 rplc-21"/>
    <w:basedOn w:val="DefaultParagraphFont"/>
  </w:style>
  <w:style w:type="character" w:customStyle="1" w:styleId="cat-FIOgrp-13rplc-25">
    <w:name w:val="cat-FIO grp-13 rplc-25"/>
    <w:basedOn w:val="DefaultParagraphFont"/>
  </w:style>
  <w:style w:type="character" w:customStyle="1" w:styleId="cat-FIOgrp-13rplc-29">
    <w:name w:val="cat-FIO grp-13 rplc-29"/>
    <w:basedOn w:val="DefaultParagraphFont"/>
  </w:style>
  <w:style w:type="character" w:customStyle="1" w:styleId="cat-UserDefinedgrp-28rplc-31">
    <w:name w:val="cat-UserDefined grp-28 rplc-31"/>
    <w:basedOn w:val="DefaultParagraphFont"/>
  </w:style>
  <w:style w:type="character" w:customStyle="1" w:styleId="cat-Sumgrp-17rplc-32">
    <w:name w:val="cat-Sum grp-17 rplc-32"/>
    <w:basedOn w:val="DefaultParagraphFont"/>
  </w:style>
  <w:style w:type="character" w:customStyle="1" w:styleId="cat-Addressgrp-0rplc-34">
    <w:name w:val="cat-Address grp-0 rplc-34"/>
    <w:basedOn w:val="DefaultParagraphFont"/>
  </w:style>
  <w:style w:type="character" w:customStyle="1" w:styleId="cat-FIOgrp-15rplc-39">
    <w:name w:val="cat-FIO grp-15 rplc-39"/>
    <w:basedOn w:val="DefaultParagraphFont"/>
  </w:style>
  <w:style w:type="character" w:customStyle="1" w:styleId="cat-FIOgrp-15rplc-40">
    <w:name w:val="cat-FIO grp-15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